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9289" w14:textId="77777777" w:rsidR="00403BE7" w:rsidRPr="00B355B4" w:rsidRDefault="00576C0E">
      <w:pPr>
        <w:pStyle w:val="AttoTitolo"/>
        <w:pageBreakBefore/>
        <w:rPr>
          <w:lang w:val="it-IT"/>
        </w:rPr>
      </w:pPr>
      <w:r w:rsidRPr="00B355B4">
        <w:rPr>
          <w:b w:val="0"/>
          <w:sz w:val="22"/>
          <w:lang w:val="it-IT"/>
        </w:rPr>
        <w:t>ALLEGATO B</w:t>
      </w:r>
    </w:p>
    <w:p w14:paraId="1E7F6205" w14:textId="77777777" w:rsidR="00403BE7" w:rsidRPr="00B355B4" w:rsidRDefault="00576C0E">
      <w:pPr>
        <w:pStyle w:val="AttoTitolo"/>
        <w:rPr>
          <w:lang w:val="it-IT"/>
        </w:rPr>
      </w:pPr>
      <w:r w:rsidRPr="00B355B4">
        <w:rPr>
          <w:b w:val="0"/>
          <w:sz w:val="22"/>
          <w:lang w:val="it-IT"/>
        </w:rPr>
        <w:t>SCHEMA DI DOMANDA E DICHIARAZIONE SOSTITUTIVA</w:t>
      </w:r>
    </w:p>
    <w:p w14:paraId="17E021E6" w14:textId="77777777" w:rsidR="00403BE7" w:rsidRPr="00B355B4" w:rsidRDefault="00576C0E">
      <w:pPr>
        <w:pStyle w:val="AttoTitolo"/>
        <w:rPr>
          <w:lang w:val="it-IT"/>
        </w:rPr>
      </w:pPr>
      <w:r w:rsidRPr="00B355B4">
        <w:rPr>
          <w:b w:val="0"/>
          <w:sz w:val="22"/>
          <w:lang w:val="it-IT"/>
        </w:rPr>
        <w:t>Manifestazione di interesse per l'inserimento nel partenariato pubblico-privato finalizzato alla candidatura al Bando per la valorizzazione culturale dei territori e per il turismo sostenibile della Fondazione Compagnia di San Paolo</w:t>
      </w:r>
    </w:p>
    <w:p w14:paraId="0C81445B" w14:textId="77777777" w:rsidR="00403BE7" w:rsidRPr="00C653AE" w:rsidRDefault="00576C0E">
      <w:pPr>
        <w:rPr>
          <w:b/>
          <w:bCs/>
        </w:rPr>
      </w:pPr>
      <w:r w:rsidRPr="00C653AE">
        <w:rPr>
          <w:b/>
          <w:bCs/>
        </w:rPr>
        <w:t>Al Comune di Grana Monferrato</w:t>
      </w:r>
    </w:p>
    <w:p w14:paraId="56281BB1" w14:textId="0B27FAEC" w:rsidR="00403BE7" w:rsidRPr="00C653AE" w:rsidRDefault="00C653AE">
      <w:pPr>
        <w:rPr>
          <w:b/>
          <w:bCs/>
        </w:rPr>
      </w:pPr>
      <w:r w:rsidRPr="00C653AE">
        <w:rPr>
          <w:b/>
          <w:bCs/>
        </w:rPr>
        <w:t>comunedigrana@registerpec.it</w:t>
      </w:r>
    </w:p>
    <w:p w14:paraId="5BBB3DD3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1. Dati del soggetto proponente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403BE7" w:rsidRPr="00B355B4" w14:paraId="6EC2AF0B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393FB067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Campo</w:t>
            </w:r>
          </w:p>
        </w:tc>
        <w:tc>
          <w:tcPr>
            <w:tcW w:w="6236" w:type="dxa"/>
            <w:shd w:val="clear" w:color="auto" w:fill="D9EAF7"/>
          </w:tcPr>
          <w:p w14:paraId="5B5F36B5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Dati da compilare</w:t>
            </w:r>
          </w:p>
        </w:tc>
      </w:tr>
      <w:tr w:rsidR="00403BE7" w:rsidRPr="00B355B4" w14:paraId="2101E0E8" w14:textId="77777777">
        <w:trPr>
          <w:jc w:val="center"/>
        </w:trPr>
        <w:tc>
          <w:tcPr>
            <w:tcW w:w="2835" w:type="dxa"/>
          </w:tcPr>
          <w:p w14:paraId="3DC22B69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Denominazione</w:t>
            </w:r>
          </w:p>
        </w:tc>
        <w:tc>
          <w:tcPr>
            <w:tcW w:w="6236" w:type="dxa"/>
          </w:tcPr>
          <w:p w14:paraId="5D084312" w14:textId="67DD60B6" w:rsidR="00403BE7" w:rsidRPr="00B355B4" w:rsidRDefault="00403BE7">
            <w:pPr>
              <w:spacing w:after="0"/>
            </w:pPr>
          </w:p>
        </w:tc>
      </w:tr>
      <w:tr w:rsidR="00403BE7" w:rsidRPr="00B355B4" w14:paraId="7CF71DCD" w14:textId="77777777">
        <w:trPr>
          <w:jc w:val="center"/>
        </w:trPr>
        <w:tc>
          <w:tcPr>
            <w:tcW w:w="2835" w:type="dxa"/>
          </w:tcPr>
          <w:p w14:paraId="601DF62D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Forma giuridica</w:t>
            </w:r>
          </w:p>
        </w:tc>
        <w:tc>
          <w:tcPr>
            <w:tcW w:w="6236" w:type="dxa"/>
          </w:tcPr>
          <w:p w14:paraId="787A0AA4" w14:textId="68BEAF08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Associazione / Fondazione / ETS / Pro Loco / Cooperativa sociale / Impresa sociale / Consorzio / Altro</w:t>
            </w:r>
          </w:p>
        </w:tc>
      </w:tr>
      <w:tr w:rsidR="00403BE7" w:rsidRPr="00B355B4" w14:paraId="6BC29161" w14:textId="77777777">
        <w:trPr>
          <w:jc w:val="center"/>
        </w:trPr>
        <w:tc>
          <w:tcPr>
            <w:tcW w:w="2835" w:type="dxa"/>
          </w:tcPr>
          <w:p w14:paraId="2F3F34CA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Codice fiscale / Partita IVA</w:t>
            </w:r>
          </w:p>
        </w:tc>
        <w:tc>
          <w:tcPr>
            <w:tcW w:w="6236" w:type="dxa"/>
          </w:tcPr>
          <w:p w14:paraId="26D8F1D7" w14:textId="5735638D" w:rsidR="00403BE7" w:rsidRPr="00B355B4" w:rsidRDefault="00403BE7">
            <w:pPr>
              <w:spacing w:after="0"/>
            </w:pPr>
          </w:p>
        </w:tc>
      </w:tr>
      <w:tr w:rsidR="00403BE7" w:rsidRPr="00B355B4" w14:paraId="01AB9180" w14:textId="77777777">
        <w:trPr>
          <w:jc w:val="center"/>
        </w:trPr>
        <w:tc>
          <w:tcPr>
            <w:tcW w:w="2835" w:type="dxa"/>
          </w:tcPr>
          <w:p w14:paraId="225032FF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Sede legale</w:t>
            </w:r>
          </w:p>
        </w:tc>
        <w:tc>
          <w:tcPr>
            <w:tcW w:w="6236" w:type="dxa"/>
          </w:tcPr>
          <w:p w14:paraId="79C124BE" w14:textId="1F6BF58E" w:rsidR="00403BE7" w:rsidRPr="00B355B4" w:rsidRDefault="00403BE7">
            <w:pPr>
              <w:spacing w:after="0"/>
            </w:pPr>
          </w:p>
        </w:tc>
      </w:tr>
      <w:tr w:rsidR="00403BE7" w:rsidRPr="00B355B4" w14:paraId="3FA8404B" w14:textId="77777777">
        <w:trPr>
          <w:jc w:val="center"/>
        </w:trPr>
        <w:tc>
          <w:tcPr>
            <w:tcW w:w="2835" w:type="dxa"/>
          </w:tcPr>
          <w:p w14:paraId="2DF9945F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Sede operativa nel territorio di riferimento</w:t>
            </w:r>
          </w:p>
        </w:tc>
        <w:tc>
          <w:tcPr>
            <w:tcW w:w="6236" w:type="dxa"/>
          </w:tcPr>
          <w:p w14:paraId="5ABDD52F" w14:textId="064BF571" w:rsidR="00403BE7" w:rsidRPr="00B355B4" w:rsidRDefault="00403BE7">
            <w:pPr>
              <w:spacing w:after="0"/>
            </w:pPr>
          </w:p>
        </w:tc>
      </w:tr>
      <w:tr w:rsidR="00403BE7" w:rsidRPr="00B355B4" w14:paraId="2B97E9F7" w14:textId="77777777">
        <w:trPr>
          <w:jc w:val="center"/>
        </w:trPr>
        <w:tc>
          <w:tcPr>
            <w:tcW w:w="2835" w:type="dxa"/>
          </w:tcPr>
          <w:p w14:paraId="34B75D61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Legale rappresentante</w:t>
            </w:r>
          </w:p>
        </w:tc>
        <w:tc>
          <w:tcPr>
            <w:tcW w:w="6236" w:type="dxa"/>
          </w:tcPr>
          <w:p w14:paraId="79862DCC" w14:textId="5293B835" w:rsidR="00403BE7" w:rsidRPr="00B355B4" w:rsidRDefault="00403BE7">
            <w:pPr>
              <w:spacing w:after="0"/>
            </w:pPr>
          </w:p>
        </w:tc>
      </w:tr>
      <w:tr w:rsidR="00403BE7" w:rsidRPr="00B355B4" w14:paraId="45D41A67" w14:textId="77777777">
        <w:trPr>
          <w:jc w:val="center"/>
        </w:trPr>
        <w:tc>
          <w:tcPr>
            <w:tcW w:w="2835" w:type="dxa"/>
          </w:tcPr>
          <w:p w14:paraId="7DF77022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Recapito PEC / email</w:t>
            </w:r>
          </w:p>
        </w:tc>
        <w:tc>
          <w:tcPr>
            <w:tcW w:w="6236" w:type="dxa"/>
          </w:tcPr>
          <w:p w14:paraId="1895CC87" w14:textId="00A1A0A6" w:rsidR="00403BE7" w:rsidRPr="00B355B4" w:rsidRDefault="00403BE7">
            <w:pPr>
              <w:spacing w:after="0"/>
            </w:pPr>
          </w:p>
        </w:tc>
      </w:tr>
      <w:tr w:rsidR="00403BE7" w:rsidRPr="00B355B4" w14:paraId="7E5AC341" w14:textId="77777777">
        <w:trPr>
          <w:jc w:val="center"/>
        </w:trPr>
        <w:tc>
          <w:tcPr>
            <w:tcW w:w="2835" w:type="dxa"/>
          </w:tcPr>
          <w:p w14:paraId="7505C691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Telefono</w:t>
            </w:r>
          </w:p>
        </w:tc>
        <w:tc>
          <w:tcPr>
            <w:tcW w:w="6236" w:type="dxa"/>
          </w:tcPr>
          <w:p w14:paraId="799FB11E" w14:textId="168FACE2" w:rsidR="00403BE7" w:rsidRPr="00B355B4" w:rsidRDefault="00403BE7">
            <w:pPr>
              <w:spacing w:after="0"/>
            </w:pPr>
          </w:p>
        </w:tc>
      </w:tr>
    </w:tbl>
    <w:p w14:paraId="7B01A273" w14:textId="77777777" w:rsidR="00403BE7" w:rsidRPr="00B355B4" w:rsidRDefault="00403BE7"/>
    <w:p w14:paraId="08C21024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2. Profilo per cui si presenta la manifestazione</w:t>
      </w:r>
    </w:p>
    <w:p w14:paraId="17F1DA05" w14:textId="77777777" w:rsidR="00403BE7" w:rsidRPr="00B355B4" w:rsidRDefault="00576C0E">
      <w:pPr>
        <w:pStyle w:val="Puntoelenco"/>
        <w:spacing w:after="60"/>
      </w:pPr>
      <w:r w:rsidRPr="00B355B4">
        <w:t>Profilo A - Soggetto a vocazione culturale comprovata.</w:t>
      </w:r>
    </w:p>
    <w:p w14:paraId="3445BA59" w14:textId="77777777" w:rsidR="00403BE7" w:rsidRPr="00B355B4" w:rsidRDefault="00576C0E">
      <w:pPr>
        <w:pStyle w:val="Puntoelenco"/>
        <w:spacing w:after="60"/>
      </w:pPr>
      <w:r w:rsidRPr="00B355B4">
        <w:t>Profilo B - Soggetto appartenente al sistema turistico regionale.</w:t>
      </w:r>
    </w:p>
    <w:p w14:paraId="720ABB93" w14:textId="77777777" w:rsidR="00403BE7" w:rsidRPr="00B355B4" w:rsidRDefault="00576C0E">
      <w:pPr>
        <w:pStyle w:val="Puntoelenco"/>
        <w:spacing w:after="60"/>
      </w:pPr>
      <w:r w:rsidRPr="00B355B4">
        <w:t>Profilo A e Profilo B, qualora il soggetto ritenga di possedere entrambi i requisiti.</w:t>
      </w:r>
    </w:p>
    <w:p w14:paraId="20CAEF0A" w14:textId="77777777" w:rsidR="00403BE7" w:rsidRPr="00B355B4" w:rsidRDefault="00576C0E">
      <w:pPr>
        <w:pStyle w:val="Puntoelenco"/>
        <w:spacing w:after="60"/>
      </w:pPr>
      <w:r w:rsidRPr="00B355B4">
        <w:t>Soggetto interessato a far parte della rete extra-partenariato o a rilasciare lettera di supporto.</w:t>
      </w:r>
    </w:p>
    <w:p w14:paraId="24411732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3. Dichiarazioni</w:t>
      </w:r>
    </w:p>
    <w:p w14:paraId="7023945B" w14:textId="77777777" w:rsidR="00403BE7" w:rsidRPr="00B355B4" w:rsidRDefault="00576C0E">
      <w:r w:rsidRPr="00B355B4">
        <w:t xml:space="preserve">Il/La sottoscritto/a [___], nato/a </w:t>
      </w:r>
      <w:proofErr w:type="spellStart"/>
      <w:r w:rsidRPr="00B355B4">
        <w:t>a</w:t>
      </w:r>
      <w:proofErr w:type="spellEnd"/>
      <w:r w:rsidRPr="00B355B4">
        <w:t xml:space="preserve"> [___] il [___], in qualità di legale rappresentante del soggetto sopra indicato, consapevole delle responsabilità penali previste in caso di dichiarazioni mendaci, dichiara quanto segue.</w:t>
      </w:r>
    </w:p>
    <w:p w14:paraId="1FFF53EF" w14:textId="77777777" w:rsidR="00403BE7" w:rsidRPr="00B355B4" w:rsidRDefault="00576C0E">
      <w:pPr>
        <w:pStyle w:val="Puntoelenco"/>
        <w:spacing w:after="60"/>
      </w:pPr>
      <w:r w:rsidRPr="00B355B4">
        <w:t>Il soggetto proponente è regolarmente costituito e opera in ambiti coerenti con le finalità del bando e del presente avviso.</w:t>
      </w:r>
    </w:p>
    <w:p w14:paraId="2143A874" w14:textId="77777777" w:rsidR="00403BE7" w:rsidRPr="00B355B4" w:rsidRDefault="00576C0E">
      <w:pPr>
        <w:pStyle w:val="Puntoelenco"/>
        <w:spacing w:after="60"/>
      </w:pPr>
      <w:r w:rsidRPr="00B355B4">
        <w:t>Il soggetto proponente non è una persona fisica che agisce in proprio.</w:t>
      </w:r>
    </w:p>
    <w:p w14:paraId="3BA23F8F" w14:textId="77777777" w:rsidR="00403BE7" w:rsidRPr="00B355B4" w:rsidRDefault="00576C0E">
      <w:pPr>
        <w:pStyle w:val="Puntoelenco"/>
        <w:spacing w:after="60"/>
      </w:pPr>
      <w:r w:rsidRPr="00B355B4">
        <w:t>Il soggetto proponente non si trova in condizioni ostative alla partecipazione a rapporti con la pubblica amministrazione e non sussistono situazioni di conflitto di interessi note rispetto alla presente procedura.</w:t>
      </w:r>
    </w:p>
    <w:p w14:paraId="5A6D2D7C" w14:textId="77777777" w:rsidR="00403BE7" w:rsidRPr="00B355B4" w:rsidRDefault="00576C0E">
      <w:pPr>
        <w:pStyle w:val="Puntoelenco"/>
        <w:spacing w:after="60"/>
      </w:pPr>
      <w:r w:rsidRPr="00B355B4">
        <w:t>Il soggetto proponente è in regola, ove applicabile, con gli obblighi fiscali, contributivi, assicurativi e previdenziali.</w:t>
      </w:r>
    </w:p>
    <w:p w14:paraId="2976D467" w14:textId="77777777" w:rsidR="00403BE7" w:rsidRPr="00B355B4" w:rsidRDefault="00576C0E">
      <w:pPr>
        <w:pStyle w:val="Puntoelenco"/>
        <w:spacing w:after="60"/>
      </w:pPr>
      <w:r w:rsidRPr="00B355B4">
        <w:t xml:space="preserve">Il soggetto proponente rispetta i limiti di partecipazione previsti dal bando in ordine al numero massimo di progetti in cui </w:t>
      </w:r>
      <w:proofErr w:type="spellStart"/>
      <w:r w:rsidRPr="00B355B4">
        <w:t>puo</w:t>
      </w:r>
      <w:proofErr w:type="spellEnd"/>
      <w:r w:rsidRPr="00B355B4">
        <w:t xml:space="preserve"> assumere il ruolo di capofila o partner.</w:t>
      </w:r>
    </w:p>
    <w:p w14:paraId="4EBF2B8A" w14:textId="77777777" w:rsidR="00403BE7" w:rsidRPr="00B355B4" w:rsidRDefault="00576C0E">
      <w:pPr>
        <w:pStyle w:val="Puntoelenco"/>
        <w:spacing w:after="60"/>
      </w:pPr>
      <w:r w:rsidRPr="00B355B4">
        <w:t>Il soggetto proponente accetta integralmente le condizioni dell'avviso e prende atto che la procedura non costituisce affidamento di contratti pubblici, non attribuisce contributi immediati e non determina alcun diritto all'inserimento nel partenariato.</w:t>
      </w:r>
    </w:p>
    <w:p w14:paraId="16F628D9" w14:textId="77777777" w:rsidR="00403BE7" w:rsidRPr="00B355B4" w:rsidRDefault="00576C0E">
      <w:pPr>
        <w:pStyle w:val="Puntoelenco"/>
        <w:spacing w:after="60"/>
      </w:pPr>
      <w:r w:rsidRPr="00B355B4">
        <w:t>Il soggetto proponente si impegna, in caso di selezione, a collaborare alla predisposizione della candidatura, a sottoscrivere il documento di intenti e gli altri elaborati richiesti dal bando, nonché a rispettare gli obblighi di rendicontazione e monitoraggio in caso di ammissione a finanziamento.</w:t>
      </w:r>
    </w:p>
    <w:p w14:paraId="7C89CCE4" w14:textId="77777777" w:rsidR="00403BE7" w:rsidRPr="00B355B4" w:rsidRDefault="00576C0E">
      <w:pPr>
        <w:pStyle w:val="Puntoelenco"/>
        <w:spacing w:after="60"/>
      </w:pPr>
      <w:r w:rsidRPr="00B355B4">
        <w:lastRenderedPageBreak/>
        <w:t>Il soggetto proponente autorizza il trattamento dei dati personali per le finalità connesse alla presente procedura, secondo l'informativa resa dal Comune.</w:t>
      </w:r>
    </w:p>
    <w:p w14:paraId="4D8652A5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4. Esperienze e competenze</w:t>
      </w:r>
    </w:p>
    <w:p w14:paraId="351D5BAF" w14:textId="77777777" w:rsidR="00403BE7" w:rsidRPr="00B355B4" w:rsidRDefault="00576C0E">
      <w:r w:rsidRPr="00B355B4">
        <w:t>Descrivere sinteticamente le principali esperienze coerenti con il profilo dichiarato, con particolare riferimento a progetti culturali, turistici, di valorizzazione territoriale, di promozione del patrimonio, di coinvolgimento delle comunità, di accessibilità, sostenibilità ambientale, strumenti digitali o iniziative rivolte ai giovani adulti 19-35 anni.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2268"/>
        <w:gridCol w:w="3118"/>
      </w:tblGrid>
      <w:tr w:rsidR="00403BE7" w:rsidRPr="00B355B4" w14:paraId="352B55C8" w14:textId="77777777">
        <w:trPr>
          <w:jc w:val="center"/>
        </w:trPr>
        <w:tc>
          <w:tcPr>
            <w:tcW w:w="2268" w:type="dxa"/>
            <w:shd w:val="clear" w:color="auto" w:fill="D9EAF7"/>
          </w:tcPr>
          <w:p w14:paraId="425316F3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Esperienza / progetto</w:t>
            </w:r>
          </w:p>
        </w:tc>
        <w:tc>
          <w:tcPr>
            <w:tcW w:w="1417" w:type="dxa"/>
            <w:shd w:val="clear" w:color="auto" w:fill="D9EAF7"/>
          </w:tcPr>
          <w:p w14:paraId="08A441F8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Periodo</w:t>
            </w:r>
          </w:p>
        </w:tc>
        <w:tc>
          <w:tcPr>
            <w:tcW w:w="2268" w:type="dxa"/>
            <w:shd w:val="clear" w:color="auto" w:fill="D9EAF7"/>
          </w:tcPr>
          <w:p w14:paraId="20838AD5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Ruolo svolto</w:t>
            </w:r>
          </w:p>
        </w:tc>
        <w:tc>
          <w:tcPr>
            <w:tcW w:w="3118" w:type="dxa"/>
            <w:shd w:val="clear" w:color="auto" w:fill="D9EAF7"/>
          </w:tcPr>
          <w:p w14:paraId="7171C8A5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Risultati / elementi qualificanti</w:t>
            </w:r>
          </w:p>
        </w:tc>
      </w:tr>
      <w:tr w:rsidR="00403BE7" w:rsidRPr="00B355B4" w14:paraId="701A6C4D" w14:textId="77777777">
        <w:trPr>
          <w:jc w:val="center"/>
        </w:trPr>
        <w:tc>
          <w:tcPr>
            <w:tcW w:w="2268" w:type="dxa"/>
          </w:tcPr>
          <w:p w14:paraId="5A86AC9A" w14:textId="2AED2432" w:rsidR="00403BE7" w:rsidRPr="00B355B4" w:rsidRDefault="00403BE7">
            <w:pPr>
              <w:spacing w:after="0"/>
            </w:pPr>
          </w:p>
        </w:tc>
        <w:tc>
          <w:tcPr>
            <w:tcW w:w="1417" w:type="dxa"/>
          </w:tcPr>
          <w:p w14:paraId="7B986CB4" w14:textId="15E7C617" w:rsidR="00403BE7" w:rsidRPr="00B355B4" w:rsidRDefault="00403BE7">
            <w:pPr>
              <w:spacing w:after="0"/>
            </w:pPr>
          </w:p>
        </w:tc>
        <w:tc>
          <w:tcPr>
            <w:tcW w:w="2268" w:type="dxa"/>
          </w:tcPr>
          <w:p w14:paraId="218F30A6" w14:textId="4EDCB8ED" w:rsidR="00403BE7" w:rsidRPr="00B355B4" w:rsidRDefault="00403BE7">
            <w:pPr>
              <w:spacing w:after="0"/>
            </w:pPr>
          </w:p>
        </w:tc>
        <w:tc>
          <w:tcPr>
            <w:tcW w:w="3118" w:type="dxa"/>
          </w:tcPr>
          <w:p w14:paraId="0D4A2281" w14:textId="20B4CE5C" w:rsidR="00403BE7" w:rsidRPr="00B355B4" w:rsidRDefault="00403BE7">
            <w:pPr>
              <w:spacing w:after="0"/>
            </w:pPr>
          </w:p>
        </w:tc>
      </w:tr>
      <w:tr w:rsidR="00403BE7" w:rsidRPr="00B355B4" w14:paraId="148FF663" w14:textId="77777777">
        <w:trPr>
          <w:jc w:val="center"/>
        </w:trPr>
        <w:tc>
          <w:tcPr>
            <w:tcW w:w="2268" w:type="dxa"/>
          </w:tcPr>
          <w:p w14:paraId="40B9C414" w14:textId="6A8FCCD7" w:rsidR="00403BE7" w:rsidRPr="00B355B4" w:rsidRDefault="00403BE7">
            <w:pPr>
              <w:spacing w:after="0"/>
            </w:pPr>
          </w:p>
        </w:tc>
        <w:tc>
          <w:tcPr>
            <w:tcW w:w="1417" w:type="dxa"/>
          </w:tcPr>
          <w:p w14:paraId="31A401B7" w14:textId="23D9DD05" w:rsidR="00403BE7" w:rsidRPr="00B355B4" w:rsidRDefault="00403BE7">
            <w:pPr>
              <w:spacing w:after="0"/>
            </w:pPr>
          </w:p>
        </w:tc>
        <w:tc>
          <w:tcPr>
            <w:tcW w:w="2268" w:type="dxa"/>
          </w:tcPr>
          <w:p w14:paraId="7BE2AA22" w14:textId="0922ABCE" w:rsidR="00403BE7" w:rsidRPr="00B355B4" w:rsidRDefault="00403BE7">
            <w:pPr>
              <w:spacing w:after="0"/>
            </w:pPr>
          </w:p>
        </w:tc>
        <w:tc>
          <w:tcPr>
            <w:tcW w:w="3118" w:type="dxa"/>
          </w:tcPr>
          <w:p w14:paraId="41A5E6B1" w14:textId="75EA7E3E" w:rsidR="00403BE7" w:rsidRPr="00B355B4" w:rsidRDefault="00403BE7">
            <w:pPr>
              <w:spacing w:after="0"/>
            </w:pPr>
          </w:p>
        </w:tc>
      </w:tr>
      <w:tr w:rsidR="00403BE7" w:rsidRPr="00B355B4" w14:paraId="242D116F" w14:textId="77777777">
        <w:trPr>
          <w:jc w:val="center"/>
        </w:trPr>
        <w:tc>
          <w:tcPr>
            <w:tcW w:w="2268" w:type="dxa"/>
          </w:tcPr>
          <w:p w14:paraId="71EBDE85" w14:textId="77A72450" w:rsidR="00403BE7" w:rsidRPr="00B355B4" w:rsidRDefault="00403BE7">
            <w:pPr>
              <w:spacing w:after="0"/>
            </w:pPr>
          </w:p>
        </w:tc>
        <w:tc>
          <w:tcPr>
            <w:tcW w:w="1417" w:type="dxa"/>
          </w:tcPr>
          <w:p w14:paraId="00C49B1E" w14:textId="00F6502C" w:rsidR="00403BE7" w:rsidRPr="00B355B4" w:rsidRDefault="00403BE7">
            <w:pPr>
              <w:spacing w:after="0"/>
            </w:pPr>
          </w:p>
        </w:tc>
        <w:tc>
          <w:tcPr>
            <w:tcW w:w="2268" w:type="dxa"/>
          </w:tcPr>
          <w:p w14:paraId="117F78B0" w14:textId="24DFAA42" w:rsidR="00403BE7" w:rsidRPr="00B355B4" w:rsidRDefault="00403BE7">
            <w:pPr>
              <w:spacing w:after="0"/>
            </w:pPr>
          </w:p>
        </w:tc>
        <w:tc>
          <w:tcPr>
            <w:tcW w:w="3118" w:type="dxa"/>
          </w:tcPr>
          <w:p w14:paraId="6245A08C" w14:textId="411FB760" w:rsidR="00403BE7" w:rsidRPr="00B355B4" w:rsidRDefault="00403BE7">
            <w:pPr>
              <w:spacing w:after="0"/>
            </w:pPr>
          </w:p>
        </w:tc>
      </w:tr>
    </w:tbl>
    <w:p w14:paraId="7002A723" w14:textId="77777777" w:rsidR="00403BE7" w:rsidRPr="00B355B4" w:rsidRDefault="00403BE7"/>
    <w:p w14:paraId="30D2E56C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5. Proposta di contributo al progetto</w:t>
      </w:r>
    </w:p>
    <w:p w14:paraId="25B835E1" w14:textId="77777777" w:rsidR="00403BE7" w:rsidRPr="00B355B4" w:rsidRDefault="00576C0E">
      <w:r w:rsidRPr="00B355B4">
        <w:t>Descrizione delle attività che il soggetto propone di realizzare o co-realizzare: [___].</w:t>
      </w:r>
    </w:p>
    <w:p w14:paraId="26F7C3D1" w14:textId="77777777" w:rsidR="00403BE7" w:rsidRPr="00B355B4" w:rsidRDefault="00576C0E">
      <w:r w:rsidRPr="00B355B4">
        <w:t>Beni, luoghi, itinerari, servizi o iniziative che il soggetto intende valorizzare o mettere in rete: [___].</w:t>
      </w:r>
    </w:p>
    <w:p w14:paraId="0A2002EB" w14:textId="77777777" w:rsidR="00403BE7" w:rsidRPr="00B355B4" w:rsidRDefault="00576C0E">
      <w:proofErr w:type="spellStart"/>
      <w:r w:rsidRPr="00B355B4">
        <w:t>Modalita</w:t>
      </w:r>
      <w:proofErr w:type="spellEnd"/>
      <w:r w:rsidRPr="00B355B4">
        <w:t xml:space="preserve"> di coinvolgimento della comunità locale, dei turisti, degli operatori economici e del pubblico 19-35 anni: [___].</w:t>
      </w:r>
    </w:p>
    <w:p w14:paraId="091CAA9F" w14:textId="77777777" w:rsidR="00403BE7" w:rsidRPr="00B355B4" w:rsidRDefault="00576C0E">
      <w:r w:rsidRPr="00B355B4">
        <w:t>Azioni per accessibilità, sostenibilità ambientale, transizione digitale, comunicazione e monitoraggio: [___].</w:t>
      </w:r>
    </w:p>
    <w:p w14:paraId="2BCA408C" w14:textId="77777777" w:rsidR="00403BE7" w:rsidRPr="00B355B4" w:rsidRDefault="00576C0E">
      <w:r w:rsidRPr="00B355B4">
        <w:t>Competenze, risorse professionali, strumenti, sedi, reti o canali promozionali messi a disposizione: [___].</w:t>
      </w:r>
    </w:p>
    <w:p w14:paraId="091B09D6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 xml:space="preserve">6. Apporto economico o in </w:t>
      </w:r>
      <w:proofErr w:type="spellStart"/>
      <w:r w:rsidRPr="00B355B4">
        <w:rPr>
          <w:rFonts w:ascii="Times New Roman" w:eastAsia="Times New Roman" w:hAnsi="Times New Roman"/>
          <w:b w:val="0"/>
          <w:sz w:val="22"/>
        </w:rPr>
        <w:t>kind</w:t>
      </w:r>
      <w:proofErr w:type="spellEnd"/>
    </w:p>
    <w:p w14:paraId="6D551B73" w14:textId="77777777" w:rsidR="00403BE7" w:rsidRPr="00B355B4" w:rsidRDefault="00576C0E">
      <w:r w:rsidRPr="00B355B4">
        <w:t>Il soggetto proponente dichiara di poter contribuire al progetto con il seguente apporto, ferma la successiva definizione del budget e delle regole di ammissibilità del bando.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835"/>
        <w:gridCol w:w="1701"/>
        <w:gridCol w:w="2268"/>
      </w:tblGrid>
      <w:tr w:rsidR="00403BE7" w:rsidRPr="00B355B4" w14:paraId="2CCE115F" w14:textId="77777777">
        <w:trPr>
          <w:jc w:val="center"/>
        </w:trPr>
        <w:tc>
          <w:tcPr>
            <w:tcW w:w="2268" w:type="dxa"/>
            <w:shd w:val="clear" w:color="auto" w:fill="D9EAF7"/>
          </w:tcPr>
          <w:p w14:paraId="750AFA45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Tipologia di apporto</w:t>
            </w:r>
          </w:p>
        </w:tc>
        <w:tc>
          <w:tcPr>
            <w:tcW w:w="2835" w:type="dxa"/>
            <w:shd w:val="clear" w:color="auto" w:fill="D9EAF7"/>
          </w:tcPr>
          <w:p w14:paraId="41300DB2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Descrizione</w:t>
            </w:r>
          </w:p>
        </w:tc>
        <w:tc>
          <w:tcPr>
            <w:tcW w:w="1701" w:type="dxa"/>
            <w:shd w:val="clear" w:color="auto" w:fill="D9EAF7"/>
          </w:tcPr>
          <w:p w14:paraId="6B8A3D67" w14:textId="77777777" w:rsidR="00403BE7" w:rsidRPr="00B355B4" w:rsidRDefault="00576C0E">
            <w:pPr>
              <w:spacing w:after="0"/>
            </w:pPr>
            <w:r w:rsidRPr="00B355B4">
              <w:rPr>
                <w:b/>
                <w:sz w:val="18"/>
              </w:rPr>
              <w:t>Valore stimato</w:t>
            </w:r>
          </w:p>
        </w:tc>
        <w:tc>
          <w:tcPr>
            <w:tcW w:w="2268" w:type="dxa"/>
            <w:shd w:val="clear" w:color="auto" w:fill="D9EAF7"/>
          </w:tcPr>
          <w:p w14:paraId="31628D28" w14:textId="275B08E8" w:rsidR="00403BE7" w:rsidRPr="00B355B4" w:rsidRDefault="00B30ABD">
            <w:pPr>
              <w:spacing w:after="0"/>
            </w:pPr>
            <w:r w:rsidRPr="00B355B4">
              <w:rPr>
                <w:b/>
                <w:sz w:val="18"/>
              </w:rPr>
              <w:t>Documentabilità</w:t>
            </w:r>
          </w:p>
        </w:tc>
      </w:tr>
      <w:tr w:rsidR="00403BE7" w:rsidRPr="00B355B4" w14:paraId="08BF17CB" w14:textId="77777777">
        <w:trPr>
          <w:jc w:val="center"/>
        </w:trPr>
        <w:tc>
          <w:tcPr>
            <w:tcW w:w="2268" w:type="dxa"/>
          </w:tcPr>
          <w:p w14:paraId="787D3B2E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Risorse in denaro</w:t>
            </w:r>
          </w:p>
        </w:tc>
        <w:tc>
          <w:tcPr>
            <w:tcW w:w="2835" w:type="dxa"/>
          </w:tcPr>
          <w:p w14:paraId="77545376" w14:textId="17C61A68" w:rsidR="00403BE7" w:rsidRPr="00B355B4" w:rsidRDefault="00403BE7">
            <w:pPr>
              <w:spacing w:after="0"/>
            </w:pPr>
          </w:p>
        </w:tc>
        <w:tc>
          <w:tcPr>
            <w:tcW w:w="1701" w:type="dxa"/>
          </w:tcPr>
          <w:p w14:paraId="7912CA87" w14:textId="28974826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 xml:space="preserve">Euro </w:t>
            </w:r>
          </w:p>
        </w:tc>
        <w:tc>
          <w:tcPr>
            <w:tcW w:w="2268" w:type="dxa"/>
          </w:tcPr>
          <w:p w14:paraId="60F09633" w14:textId="7AB76264" w:rsidR="00403BE7" w:rsidRPr="00B355B4" w:rsidRDefault="00403BE7">
            <w:pPr>
              <w:spacing w:after="0"/>
            </w:pPr>
          </w:p>
        </w:tc>
      </w:tr>
      <w:tr w:rsidR="00403BE7" w:rsidRPr="00B355B4" w14:paraId="1F9E0787" w14:textId="77777777">
        <w:trPr>
          <w:jc w:val="center"/>
        </w:trPr>
        <w:tc>
          <w:tcPr>
            <w:tcW w:w="2268" w:type="dxa"/>
          </w:tcPr>
          <w:p w14:paraId="2600847D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 xml:space="preserve">Prestazioni in </w:t>
            </w:r>
            <w:proofErr w:type="spellStart"/>
            <w:r w:rsidRPr="00B355B4">
              <w:rPr>
                <w:sz w:val="18"/>
              </w:rPr>
              <w:t>kind</w:t>
            </w:r>
            <w:proofErr w:type="spellEnd"/>
          </w:p>
        </w:tc>
        <w:tc>
          <w:tcPr>
            <w:tcW w:w="2835" w:type="dxa"/>
          </w:tcPr>
          <w:p w14:paraId="7CE77CA8" w14:textId="3B3BFEB4" w:rsidR="00403BE7" w:rsidRPr="00B355B4" w:rsidRDefault="00403BE7">
            <w:pPr>
              <w:spacing w:after="0"/>
            </w:pPr>
          </w:p>
        </w:tc>
        <w:tc>
          <w:tcPr>
            <w:tcW w:w="1701" w:type="dxa"/>
          </w:tcPr>
          <w:p w14:paraId="57A643A6" w14:textId="2496D458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 xml:space="preserve">Euro </w:t>
            </w:r>
          </w:p>
        </w:tc>
        <w:tc>
          <w:tcPr>
            <w:tcW w:w="2268" w:type="dxa"/>
          </w:tcPr>
          <w:p w14:paraId="207E12A5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Dichiarazione del fornitore / altro</w:t>
            </w:r>
          </w:p>
        </w:tc>
      </w:tr>
      <w:tr w:rsidR="00403BE7" w:rsidRPr="00B355B4" w14:paraId="47E8C7F3" w14:textId="77777777">
        <w:trPr>
          <w:jc w:val="center"/>
        </w:trPr>
        <w:tc>
          <w:tcPr>
            <w:tcW w:w="2268" w:type="dxa"/>
          </w:tcPr>
          <w:p w14:paraId="0C9399BE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Sponsorizzazioni o contributi di terzi</w:t>
            </w:r>
          </w:p>
        </w:tc>
        <w:tc>
          <w:tcPr>
            <w:tcW w:w="2835" w:type="dxa"/>
          </w:tcPr>
          <w:p w14:paraId="157DBD62" w14:textId="12595701" w:rsidR="00403BE7" w:rsidRPr="00B355B4" w:rsidRDefault="00403BE7">
            <w:pPr>
              <w:spacing w:after="0"/>
            </w:pPr>
          </w:p>
        </w:tc>
        <w:tc>
          <w:tcPr>
            <w:tcW w:w="1701" w:type="dxa"/>
          </w:tcPr>
          <w:p w14:paraId="13D7044A" w14:textId="2D0C00DB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 xml:space="preserve">Euro </w:t>
            </w:r>
          </w:p>
        </w:tc>
        <w:tc>
          <w:tcPr>
            <w:tcW w:w="2268" w:type="dxa"/>
          </w:tcPr>
          <w:p w14:paraId="3ACC3A63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Lettere / accordi / altro</w:t>
            </w:r>
          </w:p>
        </w:tc>
      </w:tr>
      <w:tr w:rsidR="00403BE7" w:rsidRPr="00B355B4" w14:paraId="16F0170C" w14:textId="77777777">
        <w:trPr>
          <w:jc w:val="center"/>
        </w:trPr>
        <w:tc>
          <w:tcPr>
            <w:tcW w:w="2268" w:type="dxa"/>
          </w:tcPr>
          <w:p w14:paraId="484B82E7" w14:textId="77777777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>Entrate proprie collegate al progetto</w:t>
            </w:r>
          </w:p>
        </w:tc>
        <w:tc>
          <w:tcPr>
            <w:tcW w:w="2835" w:type="dxa"/>
          </w:tcPr>
          <w:p w14:paraId="13E9B8A7" w14:textId="030881BC" w:rsidR="00403BE7" w:rsidRPr="00B355B4" w:rsidRDefault="00403BE7">
            <w:pPr>
              <w:spacing w:after="0"/>
            </w:pPr>
          </w:p>
        </w:tc>
        <w:tc>
          <w:tcPr>
            <w:tcW w:w="1701" w:type="dxa"/>
          </w:tcPr>
          <w:p w14:paraId="085DA541" w14:textId="5DCE6F9A" w:rsidR="00403BE7" w:rsidRPr="00B355B4" w:rsidRDefault="00576C0E">
            <w:pPr>
              <w:spacing w:after="0"/>
            </w:pPr>
            <w:r w:rsidRPr="00B355B4">
              <w:rPr>
                <w:sz w:val="18"/>
              </w:rPr>
              <w:t xml:space="preserve">Euro </w:t>
            </w:r>
          </w:p>
        </w:tc>
        <w:tc>
          <w:tcPr>
            <w:tcW w:w="2268" w:type="dxa"/>
          </w:tcPr>
          <w:p w14:paraId="0B996624" w14:textId="5CF413CC" w:rsidR="00403BE7" w:rsidRPr="00B355B4" w:rsidRDefault="00403BE7">
            <w:pPr>
              <w:spacing w:after="0"/>
            </w:pPr>
          </w:p>
        </w:tc>
      </w:tr>
    </w:tbl>
    <w:p w14:paraId="13B0E208" w14:textId="77777777" w:rsidR="00403BE7" w:rsidRPr="00B355B4" w:rsidRDefault="00403BE7"/>
    <w:p w14:paraId="03DC0901" w14:textId="77777777" w:rsidR="00403BE7" w:rsidRPr="00B355B4" w:rsidRDefault="00576C0E">
      <w:pPr>
        <w:pStyle w:val="Titolo2"/>
      </w:pPr>
      <w:r w:rsidRPr="00B355B4">
        <w:rPr>
          <w:rFonts w:ascii="Times New Roman" w:eastAsia="Times New Roman" w:hAnsi="Times New Roman"/>
          <w:b w:val="0"/>
          <w:sz w:val="22"/>
        </w:rPr>
        <w:t>7. Allegati</w:t>
      </w:r>
    </w:p>
    <w:p w14:paraId="2B521267" w14:textId="77777777" w:rsidR="00403BE7" w:rsidRPr="00B355B4" w:rsidRDefault="00576C0E">
      <w:pPr>
        <w:pStyle w:val="Puntoelenco"/>
        <w:spacing w:after="60"/>
      </w:pPr>
      <w:r w:rsidRPr="00B355B4">
        <w:t>Copia dello statuto o dell'atto costitutivo, ove disponibile.</w:t>
      </w:r>
    </w:p>
    <w:p w14:paraId="0698C540" w14:textId="77777777" w:rsidR="00403BE7" w:rsidRPr="00B355B4" w:rsidRDefault="00576C0E">
      <w:pPr>
        <w:pStyle w:val="Puntoelenco"/>
        <w:spacing w:after="60"/>
      </w:pPr>
      <w:r w:rsidRPr="00B355B4">
        <w:t>Relazione sintetica sulle esperienze e competenze del soggetto.</w:t>
      </w:r>
    </w:p>
    <w:p w14:paraId="2DD3D4D5" w14:textId="77777777" w:rsidR="00403BE7" w:rsidRPr="00B355B4" w:rsidRDefault="00576C0E">
      <w:pPr>
        <w:pStyle w:val="Puntoelenco"/>
        <w:spacing w:after="60"/>
      </w:pPr>
      <w:r w:rsidRPr="00B355B4">
        <w:t>Eventuali curriculum, portfolio, brochure, link o documenti progettuali.</w:t>
      </w:r>
    </w:p>
    <w:p w14:paraId="3298CC24" w14:textId="77777777" w:rsidR="00403BE7" w:rsidRPr="00B355B4" w:rsidRDefault="00576C0E">
      <w:pPr>
        <w:pStyle w:val="Puntoelenco"/>
        <w:spacing w:after="60"/>
      </w:pPr>
      <w:r w:rsidRPr="00B355B4">
        <w:t>Eventuali lettere di supporto, accordi, protocolli, attestazioni di reti o collaborazioni.</w:t>
      </w:r>
    </w:p>
    <w:p w14:paraId="2ADC55F9" w14:textId="77777777" w:rsidR="00403BE7" w:rsidRPr="00B355B4" w:rsidRDefault="00576C0E">
      <w:pPr>
        <w:pStyle w:val="Puntoelenco"/>
        <w:spacing w:after="60"/>
      </w:pPr>
      <w:r w:rsidRPr="00B355B4">
        <w:t>Documento di identità del sottoscrittore, se la domanda non è sottoscritta digitalmente.</w:t>
      </w:r>
    </w:p>
    <w:p w14:paraId="61DB0394" w14:textId="2D70E50E" w:rsidR="00403BE7" w:rsidRPr="00B355B4" w:rsidRDefault="00576C0E">
      <w:r w:rsidRPr="00B355B4">
        <w:t xml:space="preserve">Luogo e data: </w:t>
      </w:r>
    </w:p>
    <w:p w14:paraId="2A25219A" w14:textId="77777777" w:rsidR="00403BE7" w:rsidRPr="00B355B4" w:rsidRDefault="00576C0E">
      <w:pPr>
        <w:jc w:val="right"/>
      </w:pPr>
      <w:r w:rsidRPr="00B355B4">
        <w:t>Firma del legale rappresentante</w:t>
      </w:r>
    </w:p>
    <w:p w14:paraId="6D86ECCE" w14:textId="77777777" w:rsidR="00403BE7" w:rsidRPr="00B355B4" w:rsidRDefault="00576C0E">
      <w:pPr>
        <w:jc w:val="right"/>
      </w:pPr>
      <w:r w:rsidRPr="00B355B4">
        <w:t>[Firma digitale / firma autografa con documento di identità]</w:t>
      </w:r>
    </w:p>
    <w:p w14:paraId="6C378F32" w14:textId="77777777" w:rsidR="00403BE7" w:rsidRPr="00B355B4" w:rsidRDefault="00403BE7"/>
    <w:sectPr w:rsidR="00403BE7" w:rsidRPr="00B355B4" w:rsidSect="00034616">
      <w:headerReference w:type="default" r:id="rId8"/>
      <w:footerReference w:type="default" r:id="rId9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D62A" w14:textId="77777777" w:rsidR="00461AC6" w:rsidRPr="00B355B4" w:rsidRDefault="00461AC6">
      <w:pPr>
        <w:spacing w:after="0" w:line="240" w:lineRule="auto"/>
      </w:pPr>
      <w:r w:rsidRPr="00B355B4">
        <w:separator/>
      </w:r>
    </w:p>
  </w:endnote>
  <w:endnote w:type="continuationSeparator" w:id="0">
    <w:p w14:paraId="64ACFC42" w14:textId="77777777" w:rsidR="00461AC6" w:rsidRPr="00B355B4" w:rsidRDefault="00461AC6">
      <w:pPr>
        <w:spacing w:after="0" w:line="240" w:lineRule="auto"/>
      </w:pPr>
      <w:r w:rsidRPr="00B355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09FB" w14:textId="77777777" w:rsidR="00403BE7" w:rsidRPr="00B355B4" w:rsidRDefault="00576C0E">
    <w:pPr>
      <w:pStyle w:val="Pidipagina"/>
      <w:jc w:val="center"/>
    </w:pPr>
    <w:r w:rsidRPr="00B355B4">
      <w:rPr>
        <w:sz w:val="16"/>
      </w:rPr>
      <w:t>Avviso ricerca partner privati - Bando Fondazione Compagnia di San Paolo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A63B" w14:textId="77777777" w:rsidR="00461AC6" w:rsidRPr="00B355B4" w:rsidRDefault="00461AC6">
      <w:pPr>
        <w:spacing w:after="0" w:line="240" w:lineRule="auto"/>
      </w:pPr>
      <w:r w:rsidRPr="00B355B4">
        <w:separator/>
      </w:r>
    </w:p>
  </w:footnote>
  <w:footnote w:type="continuationSeparator" w:id="0">
    <w:p w14:paraId="2F0A290D" w14:textId="77777777" w:rsidR="00461AC6" w:rsidRPr="00B355B4" w:rsidRDefault="00461AC6">
      <w:pPr>
        <w:spacing w:after="0" w:line="240" w:lineRule="auto"/>
      </w:pPr>
      <w:r w:rsidRPr="00B355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520A" w14:textId="77777777" w:rsidR="00403BE7" w:rsidRPr="00B355B4" w:rsidRDefault="00576C0E">
    <w:pPr>
      <w:pStyle w:val="Intestazione"/>
      <w:jc w:val="center"/>
    </w:pPr>
    <w:r w:rsidRPr="00B355B4">
      <w:rPr>
        <w:b/>
        <w:sz w:val="18"/>
      </w:rPr>
      <w:t>Comune di Grana Monferrato - Provincia di 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4611253">
    <w:abstractNumId w:val="8"/>
  </w:num>
  <w:num w:numId="2" w16cid:durableId="553195988">
    <w:abstractNumId w:val="6"/>
  </w:num>
  <w:num w:numId="3" w16cid:durableId="1838764018">
    <w:abstractNumId w:val="5"/>
  </w:num>
  <w:num w:numId="4" w16cid:durableId="1403989612">
    <w:abstractNumId w:val="4"/>
  </w:num>
  <w:num w:numId="5" w16cid:durableId="1610046206">
    <w:abstractNumId w:val="7"/>
  </w:num>
  <w:num w:numId="6" w16cid:durableId="1124159709">
    <w:abstractNumId w:val="3"/>
  </w:num>
  <w:num w:numId="7" w16cid:durableId="694505591">
    <w:abstractNumId w:val="2"/>
  </w:num>
  <w:num w:numId="8" w16cid:durableId="357849688">
    <w:abstractNumId w:val="1"/>
  </w:num>
  <w:num w:numId="9" w16cid:durableId="212843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54D"/>
    <w:rsid w:val="001D084D"/>
    <w:rsid w:val="0029639D"/>
    <w:rsid w:val="00326F90"/>
    <w:rsid w:val="00403BE7"/>
    <w:rsid w:val="00461AC6"/>
    <w:rsid w:val="00472C15"/>
    <w:rsid w:val="00492017"/>
    <w:rsid w:val="00576C0E"/>
    <w:rsid w:val="006F7CFD"/>
    <w:rsid w:val="009F23AC"/>
    <w:rsid w:val="00AA1D8D"/>
    <w:rsid w:val="00B30ABD"/>
    <w:rsid w:val="00B355B4"/>
    <w:rsid w:val="00B47730"/>
    <w:rsid w:val="00B6775F"/>
    <w:rsid w:val="00BE434A"/>
    <w:rsid w:val="00C653AE"/>
    <w:rsid w:val="00CB0664"/>
    <w:rsid w:val="00D354B7"/>
    <w:rsid w:val="00D400D5"/>
    <w:rsid w:val="00EC24AE"/>
    <w:rsid w:val="00EC2B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2F68F"/>
  <w14:defaultImageDpi w14:val="300"/>
  <w15:docId w15:val="{E7B73015-B695-4B58-BADB-3264727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 w:line="259" w:lineRule="auto"/>
    </w:pPr>
    <w:rPr>
      <w:rFonts w:ascii="Times New Roman" w:eastAsia="Times New Roman" w:hAnsi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before="16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ttoTitolo">
    <w:name w:val="AttoTitolo"/>
    <w:pPr>
      <w:spacing w:after="1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Small">
    <w:name w:val="Small"/>
    <w:pPr>
      <w:spacing w:after="60"/>
    </w:pPr>
    <w:rPr>
      <w:rFonts w:ascii="Times New Roman" w:eastAsia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Comune Grana</cp:lastModifiedBy>
  <cp:revision>3</cp:revision>
  <dcterms:created xsi:type="dcterms:W3CDTF">2026-06-24T09:01:00Z</dcterms:created>
  <dcterms:modified xsi:type="dcterms:W3CDTF">2026-06-24T09:06:00Z</dcterms:modified>
  <cp:category/>
</cp:coreProperties>
</file>